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Roosevelt's Big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Mining of Coal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Prohibited all immigration of Chinese laborers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Progressive Party of 1912 was an American political party. It was formed by former President Theodore Roosevelt.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Land gained by america via treaty of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Last battle fought in native american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Again, Land gained by america via treaty of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placed a condition on the United States military's presence in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levy income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More land gained by america via treaty of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Rules made that were related to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Allowed America to intervene in Cuban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Canal America Purchased but was built by french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He is known for using his photographic and journalistic talents to help the impoverished in New York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 who explained need for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Conflict in 1898 between Spain and the United States, the result of U.S. intervention in the Cuban War of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U.S. foreign policy regarding domination of the American continent in 1823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measure passed by the U.S. Congress to prohibit trusts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Plessy v. Ferguson outcome changed because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allowing citizens to directly elect their senators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Wrote The 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Wrote book that affected Standard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Journalists like Upton Sinclair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Upheld by pinciple separate but equal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</dc:title>
  <dcterms:created xsi:type="dcterms:W3CDTF">2021-10-11T20:41:41Z</dcterms:created>
  <dcterms:modified xsi:type="dcterms:W3CDTF">2021-10-11T20:41:41Z</dcterms:modified>
</cp:coreProperties>
</file>