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 Holidays - National and State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Ash Wednesday    </w:t>
      </w:r>
      <w:r>
        <w:t xml:space="preserve">   Mardi Gras    </w:t>
      </w:r>
      <w:r>
        <w:t xml:space="preserve">   Chinese New Year    </w:t>
      </w:r>
      <w:r>
        <w:t xml:space="preserve">    National Wear Red Day    </w:t>
      </w:r>
      <w:r>
        <w:t xml:space="preserve">   Rosa Parks Day    </w:t>
      </w:r>
      <w:r>
        <w:t xml:space="preserve">   Groundhog Day    </w:t>
      </w:r>
      <w:r>
        <w:t xml:space="preserve">   National Freedom Day    </w:t>
      </w:r>
      <w:r>
        <w:t xml:space="preserve">   Robert E Lee's Birthday    </w:t>
      </w:r>
      <w:r>
        <w:t xml:space="preserve">   Civil Rights Day    </w:t>
      </w:r>
      <w:r>
        <w:t xml:space="preserve">   Idaho Human Rights Day    </w:t>
      </w:r>
      <w:r>
        <w:t xml:space="preserve">   Martin Luther King Day    </w:t>
      </w:r>
      <w:r>
        <w:t xml:space="preserve">   Lee Jackson Day    </w:t>
      </w:r>
      <w:r>
        <w:t xml:space="preserve">   Orthodox New Year    </w:t>
      </w:r>
      <w:r>
        <w:t xml:space="preserve">   Stephen Foster Memorial Day    </w:t>
      </w:r>
      <w:r>
        <w:t xml:space="preserve">   Orthodox Christmas Day    </w:t>
      </w:r>
      <w:r>
        <w:t xml:space="preserve">   Epiphany    </w:t>
      </w:r>
      <w:r>
        <w:t xml:space="preserve">   New Year's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Holidays - National and State</dc:title>
  <dcterms:created xsi:type="dcterms:W3CDTF">2021-10-11T20:42:26Z</dcterms:created>
  <dcterms:modified xsi:type="dcterms:W3CDTF">2021-10-11T20:42:26Z</dcterms:modified>
</cp:coreProperties>
</file>