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that is technically independent, but under the control of another country. Ex: Cuba after the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Taft's diplomatic strategy of investing in foreign nations to create strong trade partners and stability overseas.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Corollary to the Monroe Doctrine that stated non-European powers, like Japan, also must stay out of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"crossroads of the Pacific"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Corollary to the Monroe Doctrine that said the US was the "world police".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Wilson's diplomacy that said the US was a moral guide and should spread peace and democracy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 for small islands in the Pacific that the US used to refuel ships on their way to trade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one nation has control of many colonies, they have created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"Seward's Folly"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Shortcut built under President TR's presidency to improve trade and naval defense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territory under the complete control of a more powerful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cultural, political, economic or military influence of one country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Gaining colonies and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"Keep out" warning to European powers to not create colonies in the Western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"Fake news" that made Americans pro-war against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 trade policy in China that said all nations would have equal access to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Roosevelt's diplomatic strategy to ask countries nicely but be prepared to back it up with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Roosevelt's "big stick"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ship that exploded in Havana Harbor, Cuba that sparked the Spanish-American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 Secretary of State who created the Open Door Policy and negotiated the treaty to build the Panama Canal.</w:t>
            </w:r>
          </w:p>
        </w:tc>
      </w:tr>
    </w:tbl>
    <w:p>
      <w:pPr>
        <w:pStyle w:val="WordBankMedium"/>
      </w:pPr>
      <w:r>
        <w:t xml:space="preserve">   Protectorate    </w:t>
      </w:r>
      <w:r>
        <w:t xml:space="preserve">   colony    </w:t>
      </w:r>
      <w:r>
        <w:t xml:space="preserve">   John Hay    </w:t>
      </w:r>
      <w:r>
        <w:t xml:space="preserve">   Navy    </w:t>
      </w:r>
      <w:r>
        <w:t xml:space="preserve">   BIg Stick    </w:t>
      </w:r>
      <w:r>
        <w:t xml:space="preserve">   Dollar    </w:t>
      </w:r>
      <w:r>
        <w:t xml:space="preserve">   Moral    </w:t>
      </w:r>
      <w:r>
        <w:t xml:space="preserve">   Imperialism    </w:t>
      </w:r>
      <w:r>
        <w:t xml:space="preserve">   Empire    </w:t>
      </w:r>
      <w:r>
        <w:t xml:space="preserve">   Open Door    </w:t>
      </w:r>
      <w:r>
        <w:t xml:space="preserve">   Lodge    </w:t>
      </w:r>
      <w:r>
        <w:t xml:space="preserve">   Roosevelt    </w:t>
      </w:r>
      <w:r>
        <w:t xml:space="preserve">   Monroe Doctrine    </w:t>
      </w:r>
      <w:r>
        <w:t xml:space="preserve">   Sphere of Influence    </w:t>
      </w:r>
      <w:r>
        <w:t xml:space="preserve">   Panama Canal    </w:t>
      </w:r>
      <w:r>
        <w:t xml:space="preserve">   Maine    </w:t>
      </w:r>
      <w:r>
        <w:t xml:space="preserve">   Yellow Journalism    </w:t>
      </w:r>
      <w:r>
        <w:t xml:space="preserve">   Hawaii    </w:t>
      </w:r>
      <w:r>
        <w:t xml:space="preserve">   Alaska    </w:t>
      </w:r>
      <w:r>
        <w:t xml:space="preserve">   Stepping Stones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Imperialism</dc:title>
  <dcterms:created xsi:type="dcterms:W3CDTF">2021-10-11T20:43:25Z</dcterms:created>
  <dcterms:modified xsi:type="dcterms:W3CDTF">2021-10-11T20:43:25Z</dcterms:modified>
</cp:coreProperties>
</file>