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Aggressive 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Painted an angelic picture of Manifest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belief that some people are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Newspapers that used sensational headlines to promote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28th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Human-made waterway linking the Pacific to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Political, Military, Economic control over a weak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Mexican revolutionary gerneral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Negotiated treaty with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Policy of expanding American investments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Favored Free trade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violence started by a secret society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Theodore Roosevelt's policy of using force to reach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region controlled or dominated by an outside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Encouraged the open-door policy with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Coined the phrase Manifest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businessman, politician, and newspaper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conditions to which Cuba was granted independence in 1902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on non-traditional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Battleships sent by Roosevelt on a "good cruise"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25th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Decisive battle of the Spanish-American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27th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Engineered the purchase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26th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Battleship that exploded in the Havana Harbor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Imperialism</dc:title>
  <dcterms:created xsi:type="dcterms:W3CDTF">2021-10-11T20:43:37Z</dcterms:created>
  <dcterms:modified xsi:type="dcterms:W3CDTF">2021-10-11T20:43:37Z</dcterms:modified>
</cp:coreProperties>
</file>