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president after McKinley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the strong survive and the weak should be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trade deal in China amongst the powerful nations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exaggerating or inventing stories in order to sell more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Roosevelt's "Big Stick Foreign Policy"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opened trade with Japan when he showed up with his Black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writer Rudyard Kipling's poem which supported the U.S. acquiring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Roosevelt's reminder of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Teddy Roosevelt became a war hero when he charged up this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writer who was against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or acquire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of economic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battleship which blew up in Havana Harbor in Cuba helping to start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gain control of the canal zone, Roosevelt helped Panama break free from this 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brutal war started between the U.S. and this country after we acquired it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first bought Alaska from Russia it was seen as a mistake.  Some called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Imperialism</dc:title>
  <dcterms:created xsi:type="dcterms:W3CDTF">2021-11-19T03:35:55Z</dcterms:created>
  <dcterms:modified xsi:type="dcterms:W3CDTF">2021-11-19T03:35:55Z</dcterms:modified>
</cp:coreProperties>
</file>