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Andrew Carnegie    </w:t>
      </w:r>
      <w:r>
        <w:t xml:space="preserve">   WrightBrothers    </w:t>
      </w:r>
      <w:r>
        <w:t xml:space="preserve">   Tenement    </w:t>
      </w:r>
      <w:r>
        <w:t xml:space="preserve">   Diplomacy    </w:t>
      </w:r>
      <w:r>
        <w:t xml:space="preserve">   SpanishAmericanWar    </w:t>
      </w:r>
      <w:r>
        <w:t xml:space="preserve">   JPMorgan    </w:t>
      </w:r>
      <w:r>
        <w:t xml:space="preserve">   LabourUnion    </w:t>
      </w:r>
      <w:r>
        <w:t xml:space="preserve">   Urbanization    </w:t>
      </w:r>
      <w:r>
        <w:t xml:space="preserve">   Angel Island    </w:t>
      </w:r>
      <w:r>
        <w:t xml:space="preserve">   Immigrant    </w:t>
      </w:r>
      <w:r>
        <w:t xml:space="preserve">   Muckrakers    </w:t>
      </w:r>
      <w:r>
        <w:t xml:space="preserve">   Alexander Graham Bell    </w:t>
      </w:r>
      <w:r>
        <w:t xml:space="preserve">   Thomas Edison    </w:t>
      </w:r>
      <w:r>
        <w:t xml:space="preserve">   Henry Ford    </w:t>
      </w:r>
      <w:r>
        <w:t xml:space="preserve">   EllisIsland    </w:t>
      </w:r>
      <w:r>
        <w:t xml:space="preserve">   Debs    </w:t>
      </w:r>
      <w:r>
        <w:t xml:space="preserve">   Samuel Gompers    </w:t>
      </w:r>
      <w:r>
        <w:t xml:space="preserve">   John D Rockefeller    </w:t>
      </w:r>
      <w:r>
        <w:t xml:space="preserve">   Vanderbilt    </w:t>
      </w:r>
      <w:r>
        <w:t xml:space="preserve">   Suffrage    </w:t>
      </w:r>
      <w:r>
        <w:t xml:space="preserve">   PuertoRico    </w:t>
      </w:r>
      <w:r>
        <w:t xml:space="preserve">   Cuba    </w:t>
      </w:r>
      <w:r>
        <w:t xml:space="preserve">   Philippines    </w:t>
      </w:r>
      <w:r>
        <w:t xml:space="preserve">   OpenDoorPolicy    </w:t>
      </w:r>
      <w:r>
        <w:t xml:space="preserve">   Pullman Strike    </w:t>
      </w:r>
      <w:r>
        <w:t xml:space="preserve">   Chinese Exclusion Act    </w:t>
      </w:r>
      <w:r>
        <w:t xml:space="preserve">   PanamaCanal    </w:t>
      </w:r>
      <w:r>
        <w:t xml:space="preserve">   Guam    </w:t>
      </w:r>
      <w:r>
        <w:t xml:space="preserve">   Hawaii    </w:t>
      </w:r>
      <w:r>
        <w:t xml:space="preserve">   Roosevelt Corollary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Imperialism </dc:title>
  <dcterms:created xsi:type="dcterms:W3CDTF">2021-10-11T20:43:00Z</dcterms:created>
  <dcterms:modified xsi:type="dcterms:W3CDTF">2021-10-11T20:43:00Z</dcterms:modified>
</cp:coreProperties>
</file>