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Involvement in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Iraq invaded Kuwait in search of land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Dictator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 President from 2009-2017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Al Qaeda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Allied with Kuwait during the Persian Gulf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not in the  armed services or police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U.S invaded Iraq because they were thought to have possession of these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Terrorist group involved in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 President from 2001 - 2009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unlawful use of violence in the pursuit of political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hide Al Qaeda Terrorists during the Iraq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Invaded by Iraq in Persian Gulf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invaded Kuwait in search of land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Saddam Hussein was the ______ of Iraq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Involvement in the Middle East</dc:title>
  <dcterms:created xsi:type="dcterms:W3CDTF">2021-10-11T20:16:14Z</dcterms:created>
  <dcterms:modified xsi:type="dcterms:W3CDTF">2021-10-11T20:16:14Z</dcterms:modified>
</cp:coreProperties>
</file>