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Kids 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Golfcart    </w:t>
      </w:r>
      <w:r>
        <w:t xml:space="preserve">   Fairway    </w:t>
      </w:r>
      <w:r>
        <w:t xml:space="preserve">   Green    </w:t>
      </w:r>
      <w:r>
        <w:t xml:space="preserve">   Eagle    </w:t>
      </w:r>
      <w:r>
        <w:t xml:space="preserve">   Club    </w:t>
      </w:r>
      <w:r>
        <w:t xml:space="preserve">   Ball    </w:t>
      </w:r>
      <w:r>
        <w:t xml:space="preserve">   Tee    </w:t>
      </w:r>
      <w:r>
        <w:t xml:space="preserve">   Tournament    </w:t>
      </w:r>
      <w:r>
        <w:t xml:space="preserve">   Championship    </w:t>
      </w:r>
      <w:r>
        <w:t xml:space="preserve">   Flag    </w:t>
      </w:r>
      <w:r>
        <w:t xml:space="preserve">   Pin    </w:t>
      </w:r>
      <w:r>
        <w:t xml:space="preserve">   Water    </w:t>
      </w:r>
      <w:r>
        <w:t xml:space="preserve">   Putt    </w:t>
      </w:r>
      <w:r>
        <w:t xml:space="preserve">   Drive    </w:t>
      </w:r>
      <w:r>
        <w:t xml:space="preserve">   Play    </w:t>
      </w:r>
      <w:r>
        <w:t xml:space="preserve">   Fun    </w:t>
      </w:r>
      <w:r>
        <w:t xml:space="preserve">   Welcome    </w:t>
      </w:r>
      <w:r>
        <w:t xml:space="preserve">   Neighbor    </w:t>
      </w:r>
      <w:r>
        <w:t xml:space="preserve">   Home    </w:t>
      </w:r>
      <w:r>
        <w:t xml:space="preserve">   Par    </w:t>
      </w:r>
      <w:r>
        <w:t xml:space="preserve">   Birdie    </w:t>
      </w:r>
      <w:r>
        <w:t xml:space="preserve">   Southern Pines    </w:t>
      </w:r>
      <w:r>
        <w:t xml:space="preserve">   Pinehurst    </w:t>
      </w:r>
      <w:r>
        <w:t xml:space="preserve">  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Kids Golf</dc:title>
  <dcterms:created xsi:type="dcterms:W3CDTF">2021-10-11T20:43:29Z</dcterms:created>
  <dcterms:modified xsi:type="dcterms:W3CDTF">2021-10-11T20:43:29Z</dcterms:modified>
</cp:coreProperties>
</file>