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feature of the earth's surface, such as a plain, mountain or valley.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elevation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pattern of weather over time in a particular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of low land along the Atlantic Ocean and Gulf of 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peninsula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level or height of the ocean's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watershed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inlet of the sea nearly surrounded by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that has water on three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volcano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a river or stream begins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Coastal 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stream or river that empties into another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fkat area of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Landform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height of land in relation to sea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canyon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narrow gap or route through a mountain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tributary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waterways that all drain into the same body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low, shallow area on the Earth's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narrow valley with steep walls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opening in the Earth's crust through which hot lava, rock, ash and gases are released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Sea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LANDSCAPES</dc:title>
  <dcterms:created xsi:type="dcterms:W3CDTF">2021-10-11T20:43:35Z</dcterms:created>
  <dcterms:modified xsi:type="dcterms:W3CDTF">2021-10-11T20:43:35Z</dcterms:modified>
</cp:coreProperties>
</file>