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New Jersey    </w:t>
      </w:r>
      <w:r>
        <w:t xml:space="preserve">   North Dakota    </w:t>
      </w:r>
      <w:r>
        <w:t xml:space="preserve">   Colorado    </w:t>
      </w:r>
      <w:r>
        <w:t xml:space="preserve">   Maine    </w:t>
      </w:r>
      <w:r>
        <w:t xml:space="preserve">   Florida    </w:t>
      </w:r>
      <w:r>
        <w:t xml:space="preserve">   Illinois    </w:t>
      </w:r>
      <w:r>
        <w:t xml:space="preserve">   Kansas    </w:t>
      </w:r>
      <w:r>
        <w:t xml:space="preserve">   New York    </w:t>
      </w:r>
      <w:r>
        <w:t xml:space="preserve">   Ohio    </w:t>
      </w:r>
      <w:r>
        <w:t xml:space="preserve">   Michigan    </w:t>
      </w:r>
      <w:r>
        <w:t xml:space="preserve">   Idaho    </w:t>
      </w:r>
      <w:r>
        <w:t xml:space="preserve">   Montana    </w:t>
      </w:r>
      <w:r>
        <w:t xml:space="preserve">   Oregon    </w:t>
      </w:r>
      <w:r>
        <w:t xml:space="preserve">   Oklahoma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Map</dc:title>
  <dcterms:created xsi:type="dcterms:W3CDTF">2021-10-11T20:16:00Z</dcterms:created>
  <dcterms:modified xsi:type="dcterms:W3CDTF">2021-10-11T20:16:00Z</dcterms:modified>
</cp:coreProperties>
</file>