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U.S. Marine Corps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MISSION    </w:t>
      </w:r>
      <w:r>
        <w:t xml:space="preserve">   THE FEW    </w:t>
      </w:r>
      <w:r>
        <w:t xml:space="preserve">   RESERVIST    </w:t>
      </w:r>
      <w:r>
        <w:t xml:space="preserve">   FIDELIS    </w:t>
      </w:r>
      <w:r>
        <w:t xml:space="preserve">   SEMPER    </w:t>
      </w:r>
      <w:r>
        <w:t xml:space="preserve">   ANCHOR    </w:t>
      </w:r>
      <w:r>
        <w:t xml:space="preserve">   EAGLE    </w:t>
      </w:r>
      <w:r>
        <w:t xml:space="preserve">   RIFLEMAN    </w:t>
      </w:r>
      <w:r>
        <w:t xml:space="preserve">   LEADER    </w:t>
      </w:r>
      <w:r>
        <w:t xml:space="preserve">   FORMATIONS    </w:t>
      </w:r>
      <w:r>
        <w:t xml:space="preserve">   HONOR    </w:t>
      </w:r>
      <w:r>
        <w:t xml:space="preserve">   COURAGE    </w:t>
      </w:r>
      <w:r>
        <w:t xml:space="preserve">   INTEGRITY    </w:t>
      </w:r>
      <w:r>
        <w:t xml:space="preserve">   PROUD    </w:t>
      </w:r>
      <w:r>
        <w:t xml:space="preserve">   MARINES    </w:t>
      </w:r>
      <w:r>
        <w:t xml:space="preserve">   SEMPER FI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U.S. Marine Corps</dc:title>
  <dcterms:created xsi:type="dcterms:W3CDTF">2021-11-17T03:36:56Z</dcterms:created>
  <dcterms:modified xsi:type="dcterms:W3CDTF">2021-11-17T03:36:56Z</dcterms:modified>
</cp:coreProperties>
</file>