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NATURAL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WAIMEA    </w:t>
      </w:r>
      <w:r>
        <w:t xml:space="preserve">   GYPSUM    </w:t>
      </w:r>
      <w:r>
        <w:t xml:space="preserve">   DENALI    </w:t>
      </w:r>
      <w:r>
        <w:t xml:space="preserve">   ARIZONA    </w:t>
      </w:r>
      <w:r>
        <w:t xml:space="preserve">   EVERGLADES    </w:t>
      </w:r>
      <w:r>
        <w:t xml:space="preserve">   KEYS    </w:t>
      </w:r>
      <w:r>
        <w:t xml:space="preserve">   KODIAK    </w:t>
      </w:r>
      <w:r>
        <w:t xml:space="preserve">   YELLOWSTONE    </w:t>
      </w:r>
      <w:r>
        <w:t xml:space="preserve">   YOSEMITE    </w:t>
      </w:r>
      <w:r>
        <w:t xml:space="preserve">   OAHU    </w:t>
      </w:r>
      <w:r>
        <w:t xml:space="preserve">   NEW MEXICO    </w:t>
      </w:r>
      <w:r>
        <w:t xml:space="preserve">   WATERFALL    </w:t>
      </w:r>
      <w:r>
        <w:t xml:space="preserve">   ALASKA    </w:t>
      </w:r>
      <w:r>
        <w:t xml:space="preserve">   TAHOE    </w:t>
      </w:r>
      <w:r>
        <w:t xml:space="preserve">   LANAI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NATURAL ATTRACTIONS</dc:title>
  <dcterms:created xsi:type="dcterms:W3CDTF">2021-10-11T20:15:26Z</dcterms:created>
  <dcterms:modified xsi:type="dcterms:W3CDTF">2021-10-11T20:15:26Z</dcterms:modified>
</cp:coreProperties>
</file>