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 Navy Signal Flags,Proper Navy Forms Of Address,Stationary Movements,Pledge of Allegiance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Vessel is stopped or makng no way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a yes or Affirmative?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men overboard in U.S NAVY flag signals?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 wish to communicate with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maneuvering with difficulty and keeping clear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movements are in a left-face?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required a tug in the U.S Navy signal flags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required a tug in the U.S Navy signal flags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Conducting flag hoist drill?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words are in the Pledge of Allegiance?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require assistance in the U.S NAVY signal flags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coming alongside in the U.S Navy signal flags?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diver down;keep well clear at slow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not pass ahead of me in the U.S Navy signal flags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movements are in a right-face?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Navy Signal Flags,Proper Navy Forms Of Address,Stationary Movements,Pledge of Allegiance</dc:title>
  <dcterms:created xsi:type="dcterms:W3CDTF">2021-10-11T20:15:38Z</dcterms:created>
  <dcterms:modified xsi:type="dcterms:W3CDTF">2021-10-11T20:15:38Z</dcterms:modified>
</cp:coreProperties>
</file>