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Donald Trump    </w:t>
      </w:r>
      <w:r>
        <w:t xml:space="preserve">   William Henry Harrison    </w:t>
      </w:r>
      <w:r>
        <w:t xml:space="preserve">   Martin Van Buren    </w:t>
      </w:r>
      <w:r>
        <w:t xml:space="preserve">   Andrew Jackson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George Washington    </w:t>
      </w:r>
      <w:r>
        <w:t xml:space="preserve">   John Adams    </w:t>
      </w:r>
      <w:r>
        <w:t xml:space="preserve">   Thomas Jefferson    </w:t>
      </w:r>
      <w:r>
        <w:t xml:space="preserve">   Bill Clinton    </w:t>
      </w:r>
      <w:r>
        <w:t xml:space="preserve">   Barak Oboma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</dc:title>
  <dcterms:created xsi:type="dcterms:W3CDTF">2021-10-11T20:16:08Z</dcterms:created>
  <dcterms:modified xsi:type="dcterms:W3CDTF">2021-10-11T20:16:08Z</dcterms:modified>
</cp:coreProperties>
</file>