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Political Parties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Control    </w:t>
      </w:r>
      <w:r>
        <w:t xml:space="preserve">   Rights    </w:t>
      </w:r>
      <w:r>
        <w:t xml:space="preserve">   Education    </w:t>
      </w:r>
      <w:r>
        <w:t xml:space="preserve">   Reform    </w:t>
      </w:r>
      <w:r>
        <w:t xml:space="preserve">   Campaign    </w:t>
      </w:r>
      <w:r>
        <w:t xml:space="preserve">   Election    </w:t>
      </w:r>
      <w:r>
        <w:t xml:space="preserve">   Beliefs    </w:t>
      </w:r>
      <w:r>
        <w:t xml:space="preserve">   Relation    </w:t>
      </w:r>
      <w:r>
        <w:t xml:space="preserve">   Party    </w:t>
      </w:r>
      <w:r>
        <w:t xml:space="preserve">   Attributes    </w:t>
      </w:r>
      <w:r>
        <w:t xml:space="preserve">   Principles    </w:t>
      </w:r>
      <w:r>
        <w:t xml:space="preserve">   Platform    </w:t>
      </w:r>
      <w:r>
        <w:t xml:space="preserve">   Libertarian    </w:t>
      </w:r>
      <w:r>
        <w:t xml:space="preserve">   Tea    </w:t>
      </w:r>
      <w:r>
        <w:t xml:space="preserve">   Republican    </w:t>
      </w:r>
      <w:r>
        <w:t xml:space="preserve">   Independent    </w:t>
      </w:r>
      <w:r>
        <w:t xml:space="preserve">   Green    </w:t>
      </w:r>
      <w:r>
        <w:t xml:space="preserve">   Democratic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Political Parties</dc:title>
  <dcterms:created xsi:type="dcterms:W3CDTF">2021-10-11T20:43:12Z</dcterms:created>
  <dcterms:modified xsi:type="dcterms:W3CDTF">2021-10-11T20:43:12Z</dcterms:modified>
</cp:coreProperties>
</file>