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H.W. Bush's Secretary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Administration with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Founding Father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 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and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Founding Father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woman presidential nominee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Obama's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W. Bush's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Politics</dc:title>
  <dcterms:created xsi:type="dcterms:W3CDTF">2021-10-11T20:42:19Z</dcterms:created>
  <dcterms:modified xsi:type="dcterms:W3CDTF">2021-10-11T20:42:19Z</dcterms:modified>
</cp:coreProperties>
</file>