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Politics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Mike Pence    </w:t>
      </w:r>
      <w:r>
        <w:t xml:space="preserve">   Kamala Harris    </w:t>
      </w:r>
      <w:r>
        <w:t xml:space="preserve">   Donald Trump    </w:t>
      </w:r>
      <w:r>
        <w:t xml:space="preserve">   Joe Biden    </w:t>
      </w:r>
      <w:r>
        <w:t xml:space="preserve">   Congress    </w:t>
      </w:r>
      <w:r>
        <w:t xml:space="preserve">   Whitehouse    </w:t>
      </w:r>
      <w:r>
        <w:t xml:space="preserve">   Vice-president    </w:t>
      </w:r>
      <w:r>
        <w:t xml:space="preserve">   President    </w:t>
      </w:r>
      <w:r>
        <w:t xml:space="preserve">   senator    </w:t>
      </w:r>
      <w:r>
        <w:t xml:space="preserve">   Congresswonen    </w:t>
      </w:r>
      <w:r>
        <w:t xml:space="preserve">   Congressman    </w:t>
      </w:r>
      <w:r>
        <w:t xml:space="preserve">   Democrat    </w:t>
      </w:r>
      <w:r>
        <w:t xml:space="preserve">   Republican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Politics wordsearch</dc:title>
  <dcterms:created xsi:type="dcterms:W3CDTF">2021-10-11T20:16:43Z</dcterms:created>
  <dcterms:modified xsi:type="dcterms:W3CDTF">2021-10-11T20:16:43Z</dcterms:modified>
</cp:coreProperties>
</file>