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Power and 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ADVANTAGE    </w:t>
      </w:r>
      <w:r>
        <w:t xml:space="preserve">   AFRICA    </w:t>
      </w:r>
      <w:r>
        <w:t xml:space="preserve">   AMERICA    </w:t>
      </w:r>
      <w:r>
        <w:t xml:space="preserve">   ASIA    </w:t>
      </w:r>
      <w:r>
        <w:t xml:space="preserve">   BILLION    </w:t>
      </w:r>
      <w:r>
        <w:t xml:space="preserve">   BRAZIL    </w:t>
      </w:r>
      <w:r>
        <w:t xml:space="preserve">   BRITISH    </w:t>
      </w:r>
      <w:r>
        <w:t xml:space="preserve">   CANADA    </w:t>
      </w:r>
      <w:r>
        <w:t xml:space="preserve">   CHINA    </w:t>
      </w:r>
      <w:r>
        <w:t xml:space="preserve">   COMPLETE    </w:t>
      </w:r>
      <w:r>
        <w:t xml:space="preserve">   CONCERN    </w:t>
      </w:r>
      <w:r>
        <w:t xml:space="preserve">   CONTROLLING    </w:t>
      </w:r>
      <w:r>
        <w:t xml:space="preserve">   CULTURE    </w:t>
      </w:r>
      <w:r>
        <w:t xml:space="preserve">   DWARFING    </w:t>
      </w:r>
      <w:r>
        <w:t xml:space="preserve">   ECONOMIC    </w:t>
      </w:r>
      <w:r>
        <w:t xml:space="preserve">   EUROPE    </w:t>
      </w:r>
      <w:r>
        <w:t xml:space="preserve">   FRANCE    </w:t>
      </w:r>
      <w:r>
        <w:t xml:space="preserve">   GEOGRAPHIC    </w:t>
      </w:r>
      <w:r>
        <w:t xml:space="preserve">   GERMANY    </w:t>
      </w:r>
      <w:r>
        <w:t xml:space="preserve">   GLOBAL    </w:t>
      </w:r>
      <w:r>
        <w:t xml:space="preserve">   HISTORICAL    </w:t>
      </w:r>
      <w:r>
        <w:t xml:space="preserve">   HIZABALLAH    </w:t>
      </w:r>
      <w:r>
        <w:t xml:space="preserve">   INFLUENCE    </w:t>
      </w:r>
      <w:r>
        <w:t xml:space="preserve">   INSTITUTIONALIZATION    </w:t>
      </w:r>
      <w:r>
        <w:t xml:space="preserve">   INTERNATIONAL    </w:t>
      </w:r>
      <w:r>
        <w:t xml:space="preserve">   ITALY    </w:t>
      </w:r>
      <w:r>
        <w:t xml:space="preserve">   JAPAN    </w:t>
      </w:r>
      <w:r>
        <w:t xml:space="preserve">   KINGDOM    </w:t>
      </w:r>
      <w:r>
        <w:t xml:space="preserve">   LATIN AMERICA    </w:t>
      </w:r>
      <w:r>
        <w:t xml:space="preserve">   MIDDLE EAST    </w:t>
      </w:r>
      <w:r>
        <w:t xml:space="preserve">   MILITARY    </w:t>
      </w:r>
      <w:r>
        <w:t xml:space="preserve">   MILLIONS    </w:t>
      </w:r>
      <w:r>
        <w:t xml:space="preserve">   NATIONS    </w:t>
      </w:r>
      <w:r>
        <w:t xml:space="preserve">   NAVY    </w:t>
      </w:r>
      <w:r>
        <w:t xml:space="preserve">   PAKISTAN    </w:t>
      </w:r>
      <w:r>
        <w:t xml:space="preserve">   POLITICAL    </w:t>
      </w:r>
      <w:r>
        <w:t xml:space="preserve">   POSITION    </w:t>
      </w:r>
      <w:r>
        <w:t xml:space="preserve">   POWER    </w:t>
      </w:r>
      <w:r>
        <w:t xml:space="preserve">   PREEMINENCE    </w:t>
      </w:r>
      <w:r>
        <w:t xml:space="preserve">   RESOURCES    </w:t>
      </w:r>
      <w:r>
        <w:t xml:space="preserve">   RUSSIA    </w:t>
      </w:r>
      <w:r>
        <w:t xml:space="preserve">   SOCIETY    </w:t>
      </w:r>
      <w:r>
        <w:t xml:space="preserve">   SOLUTION    </w:t>
      </w:r>
      <w:r>
        <w:t xml:space="preserve">   STRATEGIC    </w:t>
      </w:r>
      <w:r>
        <w:t xml:space="preserve">   STRENGTH    </w:t>
      </w:r>
      <w:r>
        <w:t xml:space="preserve">   STRONG    </w:t>
      </w:r>
      <w:r>
        <w:t xml:space="preserve">   THREAT    </w:t>
      </w:r>
      <w:r>
        <w:t xml:space="preserve">   UNAVAILABLE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Power and Influence</dc:title>
  <dcterms:created xsi:type="dcterms:W3CDTF">2021-10-11T20:15:31Z</dcterms:created>
  <dcterms:modified xsi:type="dcterms:W3CDTF">2021-10-11T20:15:31Z</dcterms:modified>
</cp:coreProperties>
</file>