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U.S.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Ford    </w:t>
      </w:r>
      <w:r>
        <w:t xml:space="preserve">   Obama    </w:t>
      </w:r>
      <w:r>
        <w:t xml:space="preserve">   Clinton    </w:t>
      </w:r>
      <w:r>
        <w:t xml:space="preserve">   Bush    </w:t>
      </w:r>
      <w:r>
        <w:t xml:space="preserve">   Carter    </w:t>
      </w:r>
      <w:r>
        <w:t xml:space="preserve">   Kennedy    </w:t>
      </w:r>
      <w:r>
        <w:t xml:space="preserve">   Reagan    </w:t>
      </w:r>
      <w:r>
        <w:t xml:space="preserve">   Trump    </w:t>
      </w:r>
      <w:r>
        <w:t xml:space="preserve">   Lincoln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Presidents</dc:title>
  <dcterms:created xsi:type="dcterms:W3CDTF">2021-10-11T20:16:15Z</dcterms:created>
  <dcterms:modified xsi:type="dcterms:W3CDTF">2021-10-11T20:16:15Z</dcterms:modified>
</cp:coreProperties>
</file>