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issued the Emancipation Proclamation.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in office during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in office during the Stock Market Crash of 1929.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president was a part of the Whig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first president of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in office during the 9/11 attack and the 2008 Financial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had the Watergate scandal on his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in office during the Mexican-American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implemented the New Deal and was in office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dealt with the Cuban Missile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responsible for the Indian Removal Act.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in office during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president to be impeached.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the Monroe Doctrine.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doubles the size of the nation and wrote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 atomic bombs to Japan during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wrote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prevented war with France after the XYZ Affair.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Presidents</dc:title>
  <dcterms:created xsi:type="dcterms:W3CDTF">2021-10-11T20:43:46Z</dcterms:created>
  <dcterms:modified xsi:type="dcterms:W3CDTF">2021-10-11T20:43:46Z</dcterms:modified>
</cp:coreProperties>
</file>