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first White house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First Lady's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unstable spendthrift whitehouse seances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top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Bar Tab at City Tavern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was his first Lady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defended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Tear down that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Defeated Dukakis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Silent 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Pres to have a photo taken in whitehouse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terrier Miss Beazley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have stayed out of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whitehouse putting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PT Boat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 Louis &amp;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naturalized citizen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Couldn't keep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early morning skinny dip in Potomac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an astrologer for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the Sax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neeBouvier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Monroe 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left Navy to grow peanuts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2021-10-11T20:43:48Z</dcterms:created>
  <dcterms:modified xsi:type="dcterms:W3CDTF">2021-10-11T20:43:48Z</dcterms:modified>
</cp:coreProperties>
</file>