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Eisenhower    </w:t>
      </w:r>
      <w:r>
        <w:t xml:space="preserve">   Taft    </w:t>
      </w:r>
      <w:r>
        <w:t xml:space="preserve">   Jackson    </w:t>
      </w:r>
      <w:r>
        <w:t xml:space="preserve">   Johnson    </w:t>
      </w:r>
      <w:r>
        <w:t xml:space="preserve">   Coolidge    </w:t>
      </w:r>
      <w:r>
        <w:t xml:space="preserve">   Trump    </w:t>
      </w:r>
      <w:r>
        <w:t xml:space="preserve">   Clinton    </w:t>
      </w:r>
      <w:r>
        <w:t xml:space="preserve">   Hoover    </w:t>
      </w:r>
      <w:r>
        <w:t xml:space="preserve">   Washington    </w:t>
      </w:r>
      <w:r>
        <w:t xml:space="preserve">   Adams    </w:t>
      </w:r>
      <w:r>
        <w:t xml:space="preserve">   Bush    </w:t>
      </w:r>
      <w:r>
        <w:t xml:space="preserve">   Roosevelt    </w:t>
      </w:r>
      <w:r>
        <w:t xml:space="preserve">   Jefferson    </w:t>
      </w:r>
      <w:r>
        <w:t xml:space="preserve">   Obama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 </dc:title>
  <dcterms:created xsi:type="dcterms:W3CDTF">2021-10-11T20:42:23Z</dcterms:created>
  <dcterms:modified xsi:type="dcterms:W3CDTF">2021-10-11T20:42:23Z</dcterms:modified>
</cp:coreProperties>
</file>