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the first president of the U.S. and commander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president who studied to become a medical doctor, the ninth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heaviest president, weighing around 350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youngest to become president by election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left-handed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totally and permanently paralyzed from the waist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16th president, emancipation proclamation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shortest president, 5'4"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13th president, was the first president to have a 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richest president in history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Presidents</dc:title>
  <dcterms:created xsi:type="dcterms:W3CDTF">2021-10-11T20:16:46Z</dcterms:created>
  <dcterms:modified xsi:type="dcterms:W3CDTF">2021-10-11T20:16:46Z</dcterms:modified>
</cp:coreProperties>
</file>