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Presidents 5 thru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election is held in November every four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known as the Great Compromiser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Compromise of 1820?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group of people meet in December to vote for their Presidential candidate is known as the what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Vice-President of the U.S.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river J.Q. Adams swam in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years for each Presidential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President of the U.S.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the first 7 Presidents most of them were from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Fourth President of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given to President J.Q.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election is held to determine one candidate for each political party who will run for President of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where the President appoints his friends and contributors to government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Territory at this time was located in what present-day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Jackson's home was called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Sixth President of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 5 thru 7</dc:title>
  <dcterms:created xsi:type="dcterms:W3CDTF">2021-10-11T20:16:03Z</dcterms:created>
  <dcterms:modified xsi:type="dcterms:W3CDTF">2021-10-11T20:16:03Z</dcterms:modified>
</cp:coreProperties>
</file>