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BUSH    </w:t>
      </w:r>
      <w:r>
        <w:t xml:space="preserve">   CLINTON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ROOSEVELT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MCKINLEY    </w:t>
      </w:r>
      <w:r>
        <w:t xml:space="preserve">   HARRISON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HENRY HARRISON    </w:t>
      </w:r>
      <w:r>
        <w:t xml:space="preserve">   VAN BUREN    </w:t>
      </w:r>
      <w:r>
        <w:t xml:space="preserve">   JACKSON    </w:t>
      </w:r>
      <w:r>
        <w:t xml:space="preserve">   QUINCY 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2021-10-11T20:42:39Z</dcterms:created>
  <dcterms:modified xsi:type="dcterms:W3CDTF">2021-10-11T20:42:39Z</dcterms:modified>
</cp:coreProperties>
</file>