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Constituition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Wheelchair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Vice President was Rockefeller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was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Shortest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President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President born after 1776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W.H. Harrison's Veep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Died on July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Elected to Non-Consecutive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 born outside original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Declaration of Independence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on July 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on 2/22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 outside Continental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Rough Rider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Buchanan    </w:t>
      </w:r>
      <w:r>
        <w:t xml:space="preserve">   Madison    </w:t>
      </w:r>
      <w:r>
        <w:t xml:space="preserve">   Jefferson    </w:t>
      </w:r>
      <w:r>
        <w:t xml:space="preserve">   Harrison    </w:t>
      </w:r>
      <w:r>
        <w:t xml:space="preserve">   Johnson    </w:t>
      </w:r>
      <w:r>
        <w:t xml:space="preserve">   Cleveland    </w:t>
      </w:r>
      <w:r>
        <w:t xml:space="preserve">   Monroe    </w:t>
      </w:r>
      <w:r>
        <w:t xml:space="preserve">   Coolidge    </w:t>
      </w:r>
      <w:r>
        <w:t xml:space="preserve">   Adams    </w:t>
      </w:r>
      <w:r>
        <w:t xml:space="preserve">   Bush    </w:t>
      </w:r>
      <w:r>
        <w:t xml:space="preserve">   Ford    </w:t>
      </w:r>
      <w:r>
        <w:t xml:space="preserve">   VanBuren    </w:t>
      </w:r>
      <w:r>
        <w:t xml:space="preserve">   Grant    </w:t>
      </w:r>
      <w:r>
        <w:t xml:space="preserve">   Jackson    </w:t>
      </w:r>
      <w:r>
        <w:t xml:space="preserve">   Nixon    </w:t>
      </w:r>
      <w:r>
        <w:t xml:space="preserve">   McKinley    </w:t>
      </w:r>
      <w:r>
        <w:t xml:space="preserve">   Obama    </w:t>
      </w:r>
      <w:r>
        <w:t xml:space="preserve">   TR    </w:t>
      </w:r>
      <w:r>
        <w:t xml:space="preserve">   Roosevelt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2021-10-11T20:42:55Z</dcterms:created>
  <dcterms:modified xsi:type="dcterms:W3CDTF">2021-10-11T20:42:55Z</dcterms:modified>
</cp:coreProperties>
</file>