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Andrew Jackson    </w:t>
      </w:r>
      <w:r>
        <w:t xml:space="preserve">   Andrew Johnson    </w:t>
      </w:r>
      <w:r>
        <w:t xml:space="preserve">   Benjamin Harrison    </w:t>
      </w:r>
      <w:r>
        <w:t xml:space="preserve">   Calvin Coolidge    </w:t>
      </w:r>
      <w:r>
        <w:t xml:space="preserve">   Chester A Arthur    </w:t>
      </w:r>
      <w:r>
        <w:t xml:space="preserve">   Franklin D Roosevelt    </w:t>
      </w:r>
      <w:r>
        <w:t xml:space="preserve">   Franklin Pierce    </w:t>
      </w:r>
      <w:r>
        <w:t xml:space="preserve">   George H W Bush    </w:t>
      </w:r>
      <w:r>
        <w:t xml:space="preserve">   George Washington    </w:t>
      </w:r>
      <w:r>
        <w:t xml:space="preserve">   Grover Cleveland    </w:t>
      </w:r>
      <w:r>
        <w:t xml:space="preserve">   James A Garfield    </w:t>
      </w:r>
      <w:r>
        <w:t xml:space="preserve">   James Buchanan    </w:t>
      </w:r>
      <w:r>
        <w:t xml:space="preserve">   James K Polk    </w:t>
      </w:r>
      <w:r>
        <w:t xml:space="preserve">   James Madison    </w:t>
      </w:r>
      <w:r>
        <w:t xml:space="preserve">   James Monroe    </w:t>
      </w:r>
      <w:r>
        <w:t xml:space="preserve">   John Adams    </w:t>
      </w:r>
      <w:r>
        <w:t xml:space="preserve">   John Quincy Adams    </w:t>
      </w:r>
      <w:r>
        <w:t xml:space="preserve">   John Tyler    </w:t>
      </w:r>
      <w:r>
        <w:t xml:space="preserve">   Martin Van Buren    </w:t>
      </w:r>
      <w:r>
        <w:t xml:space="preserve">   Millard Fillmore    </w:t>
      </w:r>
      <w:r>
        <w:t xml:space="preserve">   Richard Nixon    </w:t>
      </w:r>
      <w:r>
        <w:t xml:space="preserve">   Rutherford B Hayes    </w:t>
      </w:r>
      <w:r>
        <w:t xml:space="preserve">   Theodore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</dc:title>
  <dcterms:created xsi:type="dcterms:W3CDTF">2021-10-11T20:15:48Z</dcterms:created>
  <dcterms:modified xsi:type="dcterms:W3CDTF">2021-10-11T20:15:48Z</dcterms:modified>
</cp:coreProperties>
</file>