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 from 1877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took office after Garfield's death, signed the Pendleton Civil Service Act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office after FDR's death, famous for dropping the nuclear bombs on Japan to end WWII, and creating the policy of containment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the Camp David Accords, and improved the energy crisis in America, failed to bring hostages home from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star general and supreme commander of the allies during WWII, created the Interstate Highway Act of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President to serve non-consecutive presidential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that passed the New Deal, lead the US during World War II, and longest serving president in American History (include the first initial of his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who pardoned Nixon, and passed the Helsinki Accords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president during 9/11, started the War on Terror, and the Iraq War and passed the Patriot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Imperialist president who led the US into the Spanish American War, was also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only the 2nd president ever impeached, passed NAFTA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American President who led the US through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trust buster president, known for his progressive policies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republican president after Roosevelt, got stuck in a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Civil War general to serve as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assassinated in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led the Persian Gulf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who took office after Harding's heart attack, cleaned up corruption and led the booming economy of the roaring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"trickle down economics" policy, massively expanded the military, oversaw the collapse of the Soviet Union, and was involved in the Iran-Contra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the Cuban Missile Crisis, Bay of Pigs, and his assassination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oversaw the end of Reconstruction, began the efforts that led to civil service reform, and attempted to reconcile the divisions left over from the Civil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blamed for the Great Depression, passed the Hawley-Smoot Tariff widening the Depression to a global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signed the Great American Outdoors Act, pursued energy independence, reversed numerous environmental regulations, and withdrew from the Paris Accord. He signed criminal justice reform through the First Step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African American president, famous for the Affordable care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Corrupt President, famous for the Teapot Dome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who improved Cold War tensions with his policy of détente, also only president to resign after the Watergate Scandal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for the Great Society, and first president to send troops into Vietnam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 from 1877</dc:title>
  <dcterms:created xsi:type="dcterms:W3CDTF">2021-10-11T20:44:08Z</dcterms:created>
  <dcterms:modified xsi:type="dcterms:W3CDTF">2021-10-11T20:44:08Z</dcterms:modified>
</cp:coreProperties>
</file>