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Presidents with Distinguished Military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Thomas Jefferson    </w:t>
      </w:r>
      <w:r>
        <w:t xml:space="preserve">   James Madison    </w:t>
      </w:r>
      <w:r>
        <w:t xml:space="preserve">   James Monroe    </w:t>
      </w:r>
      <w:r>
        <w:t xml:space="preserve">   Andrew Jackson    </w:t>
      </w:r>
      <w:r>
        <w:t xml:space="preserve">   William Henry Harrison    </w:t>
      </w:r>
      <w:r>
        <w:t xml:space="preserve">   John Tyler    </w:t>
      </w:r>
      <w:r>
        <w:t xml:space="preserve">   James K Polk    </w:t>
      </w:r>
      <w:r>
        <w:t xml:space="preserve">   Zachary Taylor    </w:t>
      </w:r>
      <w:r>
        <w:t xml:space="preserve">   Millard Fillmore    </w:t>
      </w:r>
      <w:r>
        <w:t xml:space="preserve">   Franklin Pierce    </w:t>
      </w:r>
      <w:r>
        <w:t xml:space="preserve">   Andrew Johnson    </w:t>
      </w:r>
      <w:r>
        <w:t xml:space="preserve">   Ulysses S Grant    </w:t>
      </w:r>
      <w:r>
        <w:t xml:space="preserve">   Rutherford B Hayes    </w:t>
      </w:r>
      <w:r>
        <w:t xml:space="preserve">   James A Garfield    </w:t>
      </w:r>
      <w:r>
        <w:t xml:space="preserve">   Chester A Arthur    </w:t>
      </w:r>
      <w:r>
        <w:t xml:space="preserve">   Benjamin Harrison    </w:t>
      </w:r>
      <w:r>
        <w:t xml:space="preserve">   William McKinley    </w:t>
      </w:r>
      <w:r>
        <w:t xml:space="preserve">   Theodore Roosevelt    </w:t>
      </w:r>
      <w:r>
        <w:t xml:space="preserve">   Harry S Truman    </w:t>
      </w:r>
      <w:r>
        <w:t xml:space="preserve">   Dwight D Eisenhower    </w:t>
      </w:r>
      <w:r>
        <w:t xml:space="preserve">   John F Kennedy    </w:t>
      </w:r>
      <w:r>
        <w:t xml:space="preserve">   Lyndon B Johnson    </w:t>
      </w:r>
      <w:r>
        <w:t xml:space="preserve">   Richard Nixon    </w:t>
      </w:r>
      <w:r>
        <w:t xml:space="preserve">   Gerald Ford    </w:t>
      </w:r>
      <w:r>
        <w:t xml:space="preserve">   Jimmy Carter    </w:t>
      </w:r>
      <w:r>
        <w:t xml:space="preserve">   Ronald Reagan    </w:t>
      </w:r>
      <w:r>
        <w:t xml:space="preserve">   George H W Bush    </w:t>
      </w:r>
      <w:r>
        <w:t xml:space="preserve">   George W 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Presidents with Distinguished Military Service</dc:title>
  <dcterms:created xsi:type="dcterms:W3CDTF">2021-10-11T20:16:32Z</dcterms:created>
  <dcterms:modified xsi:type="dcterms:W3CDTF">2021-10-11T20:16:32Z</dcterms:modified>
</cp:coreProperties>
</file>