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Race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domestic    </w:t>
      </w:r>
      <w:r>
        <w:t xml:space="preserve">   menial tasks    </w:t>
      </w:r>
      <w:r>
        <w:t xml:space="preserve">   women    </w:t>
      </w:r>
      <w:r>
        <w:t xml:space="preserve">   lynching    </w:t>
      </w:r>
      <w:r>
        <w:t xml:space="preserve">   rape    </w:t>
      </w:r>
      <w:r>
        <w:t xml:space="preserve">   murder    </w:t>
      </w:r>
      <w:r>
        <w:t xml:space="preserve">   industrials    </w:t>
      </w:r>
      <w:r>
        <w:t xml:space="preserve">   exploitation    </w:t>
      </w:r>
      <w:r>
        <w:t xml:space="preserve">   discrimination    </w:t>
      </w:r>
      <w:r>
        <w:t xml:space="preserve">   black americans    </w:t>
      </w:r>
      <w:r>
        <w:t xml:space="preserve">   detroit    </w:t>
      </w:r>
      <w:r>
        <w:t xml:space="preserve">   chicago    </w:t>
      </w:r>
      <w:r>
        <w:t xml:space="preserve">   new york    </w:t>
      </w:r>
      <w:r>
        <w:t xml:space="preserve">   kkk    </w:t>
      </w:r>
      <w:r>
        <w:t xml:space="preserve">   relations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Race Relations</dc:title>
  <dcterms:created xsi:type="dcterms:W3CDTF">2021-10-11T20:43:07Z</dcterms:created>
  <dcterms:modified xsi:type="dcterms:W3CDTF">2021-10-11T20:43:07Z</dcterms:modified>
</cp:coreProperties>
</file>