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Railroad's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Amtrak    </w:t>
      </w:r>
      <w:r>
        <w:t xml:space="preserve">   BC Rail    </w:t>
      </w:r>
      <w:r>
        <w:t xml:space="preserve">   BNSF    </w:t>
      </w:r>
      <w:r>
        <w:t xml:space="preserve">   Burlington Northern    </w:t>
      </w:r>
      <w:r>
        <w:t xml:space="preserve">   Canadian National     </w:t>
      </w:r>
      <w:r>
        <w:t xml:space="preserve">   Canadian Pacific    </w:t>
      </w:r>
      <w:r>
        <w:t xml:space="preserve">   Chessie System    </w:t>
      </w:r>
      <w:r>
        <w:t xml:space="preserve">   Chicago and North Western    </w:t>
      </w:r>
      <w:r>
        <w:t xml:space="preserve">   Conrail    </w:t>
      </w:r>
      <w:r>
        <w:t xml:space="preserve">   CSX Transportation    </w:t>
      </w:r>
      <w:r>
        <w:t xml:space="preserve">   Erie Lackawanna    </w:t>
      </w:r>
      <w:r>
        <w:t xml:space="preserve">   Grand Trunk Western    </w:t>
      </w:r>
      <w:r>
        <w:t xml:space="preserve">   Illinois Central     </w:t>
      </w:r>
      <w:r>
        <w:t xml:space="preserve">   Kansas City Southern    </w:t>
      </w:r>
      <w:r>
        <w:t xml:space="preserve">   Milwaukee Road    </w:t>
      </w:r>
      <w:r>
        <w:t xml:space="preserve">   Missouri Pacific    </w:t>
      </w:r>
      <w:r>
        <w:t xml:space="preserve">   New York Central    </w:t>
      </w:r>
      <w:r>
        <w:t xml:space="preserve">   Nickel Plate Road    </w:t>
      </w:r>
      <w:r>
        <w:t xml:space="preserve">   Norfolk Southern    </w:t>
      </w:r>
      <w:r>
        <w:t xml:space="preserve">   Northern Pacific    </w:t>
      </w:r>
      <w:r>
        <w:t xml:space="preserve">   Penn Central    </w:t>
      </w:r>
      <w:r>
        <w:t xml:space="preserve">   Pennsylvania Railroad    </w:t>
      </w:r>
      <w:r>
        <w:t xml:space="preserve">   Rio Grande     </w:t>
      </w:r>
      <w:r>
        <w:t xml:space="preserve">   Santa Fe    </w:t>
      </w:r>
      <w:r>
        <w:t xml:space="preserve">   Soo Line    </w:t>
      </w:r>
      <w:r>
        <w:t xml:space="preserve">   Southern Pacific    </w:t>
      </w:r>
      <w:r>
        <w:t xml:space="preserve">   Union Pacific    </w:t>
      </w:r>
      <w:r>
        <w:t xml:space="preserve">   Wabash Railroad    </w:t>
      </w:r>
      <w:r>
        <w:t xml:space="preserve">   Western Pacific    </w:t>
      </w:r>
      <w:r>
        <w:t xml:space="preserve">   Wisconsin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Railroad's Word Search</dc:title>
  <dcterms:created xsi:type="dcterms:W3CDTF">2021-10-11T20:14:52Z</dcterms:created>
  <dcterms:modified xsi:type="dcterms:W3CDTF">2021-10-11T20:14:52Z</dcterms:modified>
</cp:coreProperties>
</file>