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Regions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Longest Mountain Chain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crop is grown in the wheat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a controlling country in the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Berries that grow in boggs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product from Idaho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Jefferson, Lincoln, Washington, and Roosevelt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Faithful is a type of ______________ in Yellowstone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music of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River that runs the length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Southeast Motorsport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climate of the southwest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Colorados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Delawares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Alaskas Climate</w:t>
            </w:r>
          </w:p>
        </w:tc>
      </w:tr>
    </w:tbl>
    <w:p>
      <w:pPr>
        <w:pStyle w:val="WordBankMedium"/>
      </w:pPr>
      <w:r>
        <w:t xml:space="preserve">   desert    </w:t>
      </w:r>
      <w:r>
        <w:t xml:space="preserve">   wheat    </w:t>
      </w:r>
      <w:r>
        <w:t xml:space="preserve">   Geyser    </w:t>
      </w:r>
      <w:r>
        <w:t xml:space="preserve">   Potatoes    </w:t>
      </w:r>
      <w:r>
        <w:t xml:space="preserve">   Nascar    </w:t>
      </w:r>
      <w:r>
        <w:t xml:space="preserve">   MtRushmore    </w:t>
      </w:r>
      <w:r>
        <w:t xml:space="preserve">   Spain    </w:t>
      </w:r>
      <w:r>
        <w:t xml:space="preserve">   Jazz    </w:t>
      </w:r>
      <w:r>
        <w:t xml:space="preserve">   Mississippi    </w:t>
      </w:r>
      <w:r>
        <w:t xml:space="preserve">   Cranberries    </w:t>
      </w:r>
      <w:r>
        <w:t xml:space="preserve">   Denver    </w:t>
      </w:r>
      <w:r>
        <w:t xml:space="preserve">   Tundra    </w:t>
      </w:r>
      <w:r>
        <w:t xml:space="preserve">   Dover    </w:t>
      </w:r>
      <w:r>
        <w:t xml:space="preserve">   Rockies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Regions Crossword</dc:title>
  <dcterms:created xsi:type="dcterms:W3CDTF">2021-10-11T20:43:05Z</dcterms:created>
  <dcterms:modified xsi:type="dcterms:W3CDTF">2021-10-11T20:43:05Z</dcterms:modified>
</cp:coreProperties>
</file>