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Rock 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Alice Cooper    </w:t>
      </w:r>
      <w:r>
        <w:t xml:space="preserve">   American Bandstand    </w:t>
      </w:r>
      <w:r>
        <w:t xml:space="preserve">   Asia    </w:t>
      </w:r>
      <w:r>
        <w:t xml:space="preserve">   Bll Haley    </w:t>
      </w:r>
      <w:r>
        <w:t xml:space="preserve">   Bob Dylan    </w:t>
      </w:r>
      <w:r>
        <w:t xml:space="preserve">   Bruce Springsteen    </w:t>
      </w:r>
      <w:r>
        <w:t xml:space="preserve">   Buddy Holly    </w:t>
      </w:r>
      <w:r>
        <w:t xml:space="preserve">   Byrds    </w:t>
      </w:r>
      <w:r>
        <w:t xml:space="preserve">   CCR    </w:t>
      </w:r>
      <w:r>
        <w:t xml:space="preserve">   Chuck Berry    </w:t>
      </w:r>
      <w:r>
        <w:t xml:space="preserve">   Eagles    </w:t>
      </w:r>
      <w:r>
        <w:t xml:space="preserve">   Elvis    </w:t>
      </w:r>
      <w:r>
        <w:t xml:space="preserve">   Fats Domino    </w:t>
      </w:r>
      <w:r>
        <w:t xml:space="preserve">   Fender    </w:t>
      </w:r>
      <w:r>
        <w:t xml:space="preserve">   Gibson    </w:t>
      </w:r>
      <w:r>
        <w:t xml:space="preserve">   James Brown    </w:t>
      </w:r>
      <w:r>
        <w:t xml:space="preserve">   Jerry Lee Lewis    </w:t>
      </w:r>
      <w:r>
        <w:t xml:space="preserve">   Jimi Hendrix    </w:t>
      </w:r>
      <w:r>
        <w:t xml:space="preserve">   Journey    </w:t>
      </w:r>
      <w:r>
        <w:t xml:space="preserve">   KISS    </w:t>
      </w:r>
      <w:r>
        <w:t xml:space="preserve">   Lita Ford    </w:t>
      </w:r>
      <w:r>
        <w:t xml:space="preserve">   M-TV    </w:t>
      </w:r>
      <w:r>
        <w:t xml:space="preserve">   Monkees    </w:t>
      </w:r>
      <w:r>
        <w:t xml:space="preserve">   Motley Crue    </w:t>
      </w:r>
      <w:r>
        <w:t xml:space="preserve">   NIN    </w:t>
      </w:r>
      <w:r>
        <w:t xml:space="preserve">   Nirvana    </w:t>
      </w:r>
      <w:r>
        <w:t xml:space="preserve">   Pixies    </w:t>
      </w:r>
      <w:r>
        <w:t xml:space="preserve">   Prince    </w:t>
      </w:r>
      <w:r>
        <w:t xml:space="preserve">   Ramones    </w:t>
      </w:r>
      <w:r>
        <w:t xml:space="preserve">   Red Rocker    </w:t>
      </w:r>
      <w:r>
        <w:t xml:space="preserve">   Rhythm and Blues    </w:t>
      </w:r>
      <w:r>
        <w:t xml:space="preserve">   Robin Trower    </w:t>
      </w:r>
      <w:r>
        <w:t xml:space="preserve">   Rosetta Tharpe    </w:t>
      </w:r>
      <w:r>
        <w:t xml:space="preserve">   The Comets    </w:t>
      </w:r>
      <w:r>
        <w:t xml:space="preserve">   The Runaways    </w:t>
      </w:r>
      <w:r>
        <w:t xml:space="preserve">   Tom Petty    </w:t>
      </w:r>
      <w:r>
        <w:t xml:space="preserve">   Van Halen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Rock n' Roll</dc:title>
  <dcterms:created xsi:type="dcterms:W3CDTF">2021-10-11T20:16:12Z</dcterms:created>
  <dcterms:modified xsi:type="dcterms:W3CDTF">2021-10-11T20:16:12Z</dcterms:modified>
</cp:coreProperties>
</file>