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SENATE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AMBASSADORS    </w:t>
      </w:r>
      <w:r>
        <w:t xml:space="preserve">   BREAK TIE VOTES    </w:t>
      </w:r>
      <w:r>
        <w:t xml:space="preserve">   CABINET MEMBERS    </w:t>
      </w:r>
      <w:r>
        <w:t xml:space="preserve">   IMPEACHMENT    </w:t>
      </w:r>
      <w:r>
        <w:t xml:space="preserve">   JUDGES    </w:t>
      </w:r>
      <w:r>
        <w:t xml:space="preserve">   NINE    </w:t>
      </w:r>
      <w:r>
        <w:t xml:space="preserve">   SENATE    </w:t>
      </w:r>
      <w:r>
        <w:t xml:space="preserve">   SIX    </w:t>
      </w:r>
      <w:r>
        <w:t xml:space="preserve">   THIRTY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SENATE</dc:title>
  <dcterms:created xsi:type="dcterms:W3CDTF">2021-10-11T20:42:22Z</dcterms:created>
  <dcterms:modified xsi:type="dcterms:W3CDTF">2021-10-11T20:42:22Z</dcterms:modified>
</cp:coreProperties>
</file>