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STATES &amp; CAPITALS  CENTRAL 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Arkansas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Illinois</w:t>
            </w:r>
          </w:p>
        </w:tc>
      </w:tr>
    </w:tbl>
    <w:p>
      <w:pPr>
        <w:pStyle w:val="WordBankLarge"/>
      </w:pPr>
      <w:r>
        <w:t xml:space="preserve">   Little Rock    </w:t>
      </w:r>
      <w:r>
        <w:t xml:space="preserve">   Lincoln    </w:t>
      </w:r>
      <w:r>
        <w:t xml:space="preserve">   Frankfort    </w:t>
      </w:r>
      <w:r>
        <w:t xml:space="preserve">   Oklahoma City    </w:t>
      </w:r>
      <w:r>
        <w:t xml:space="preserve">   Austin    </w:t>
      </w:r>
      <w:r>
        <w:t xml:space="preserve">   Nashville    </w:t>
      </w:r>
      <w:r>
        <w:t xml:space="preserve">   Des Moines    </w:t>
      </w:r>
      <w:r>
        <w:t xml:space="preserve">   Topeka    </w:t>
      </w:r>
      <w:r>
        <w:t xml:space="preserve">   Springfield    </w:t>
      </w:r>
      <w:r>
        <w:t xml:space="preserve">   Jefferson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 &amp; CAPITALS  CENTRAL   1</dc:title>
  <dcterms:created xsi:type="dcterms:W3CDTF">2021-10-11T20:43:28Z</dcterms:created>
  <dcterms:modified xsi:type="dcterms:W3CDTF">2021-10-11T20:43:28Z</dcterms:modified>
</cp:coreProperties>
</file>