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Senate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Filibuster    </w:t>
      </w:r>
      <w:r>
        <w:t xml:space="preserve">   Immunities    </w:t>
      </w:r>
      <w:r>
        <w:t xml:space="preserve">   Incumbents    </w:t>
      </w:r>
      <w:r>
        <w:t xml:space="preserve">   MajorityLeader    </w:t>
      </w:r>
      <w:r>
        <w:t xml:space="preserve">   MinorityLeader    </w:t>
      </w:r>
      <w:r>
        <w:t xml:space="preserve">   OneHundred    </w:t>
      </w:r>
      <w:r>
        <w:t xml:space="preserve">   Oversight    </w:t>
      </w:r>
      <w:r>
        <w:t xml:space="preserve">   PresidentProTemp    </w:t>
      </w:r>
      <w:r>
        <w:t xml:space="preserve">   Senator    </w:t>
      </w:r>
      <w:r>
        <w:t xml:space="preserve">   TwentySeventh    </w:t>
      </w:r>
      <w:r>
        <w:t xml:space="preserve">   Two    </w:t>
      </w:r>
      <w:r>
        <w:t xml:space="preserve">   VP    </w:t>
      </w:r>
      <w:r>
        <w:t xml:space="preserve">   Whips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Senate</dc:title>
  <dcterms:created xsi:type="dcterms:W3CDTF">2021-10-11T20:15:05Z</dcterms:created>
  <dcterms:modified xsi:type="dcterms:W3CDTF">2021-10-11T20:15:05Z</dcterms:modified>
</cp:coreProperties>
</file>