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Senators</w:t>
      </w:r>
    </w:p>
    <w:p>
      <w:pPr>
        <w:pStyle w:val="Questions"/>
      </w:pPr>
      <w:r>
        <w:t xml:space="preserve">1. NTAI HMSIT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INOJ SNETR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NYDCI IMTYSHDE-H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SNAUS LILONSC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CHIRS ANV LOHENL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NJOH NCYRON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 CIKD BIDNUR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LACERI CCILMKASL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CORY RRDEAGN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ZAIEM INROHO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Senators</dc:title>
  <dcterms:created xsi:type="dcterms:W3CDTF">2021-10-11T20:43:01Z</dcterms:created>
  <dcterms:modified xsi:type="dcterms:W3CDTF">2021-10-11T20:43:01Z</dcterms:modified>
</cp:coreProperties>
</file>