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State Capitals</w:t>
      </w:r>
    </w:p>
    <w:p>
      <w:pPr>
        <w:pStyle w:val="Questions"/>
      </w:pPr>
      <w:r>
        <w:t xml:space="preserve">1. YEMOONGTMR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UJAEUN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HIOPXEN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ITTLEL ROKC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AAOTENCSMR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EENRDV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AROFDTRH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OREVD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AEAHELTASSL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LANATTA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OUOLHLUN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BISOE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IRFDNISEGPL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ASIAOINIPNLD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SDE INEOMS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OAKPET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TAOFRRKFN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OBNAT OUEGR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SUTGUAA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IAPALNSON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STBOON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INLASGN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ANSTI UALP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KJNASOC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ENEFOJRSF CTYI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LAEHEN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OINCNLL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NCASRO YICT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RCNOCOD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NNROETT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NTAAS 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NAYABL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RLGHIAE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ABCIRSKM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CSOUUBML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HAAOKOLM YCTI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LSMEA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RBGRHRUAIS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IEOCEPNVRD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LUIACBOM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PRERIE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SEHAVLNLI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SUIANT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TLAS KLEA YCIT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45. TEEOLRIPNM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46. MNIRODCH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PYILAOM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TCNORLSHAE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49. OMAIDNS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EYHNECNE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State Capitals</dc:title>
  <dcterms:created xsi:type="dcterms:W3CDTF">2021-10-11T20:43:48Z</dcterms:created>
  <dcterms:modified xsi:type="dcterms:W3CDTF">2021-10-11T20:43:48Z</dcterms:modified>
</cp:coreProperties>
</file>