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Arizona    </w:t>
      </w:r>
      <w:r>
        <w:t xml:space="preserve">   California    </w:t>
      </w:r>
      <w:r>
        <w:t xml:space="preserve">   Colorado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Illinois    </w:t>
      </w:r>
      <w:r>
        <w:t xml:space="preserve">   Michigan    </w:t>
      </w:r>
      <w:r>
        <w:t xml:space="preserve">   Minnesota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Texas    </w:t>
      </w:r>
      <w:r>
        <w:t xml:space="preserve">   Virginia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States</dc:title>
  <dcterms:created xsi:type="dcterms:W3CDTF">2021-10-11T20:16:00Z</dcterms:created>
  <dcterms:modified xsi:type="dcterms:W3CDTF">2021-10-11T20:16:00Z</dcterms:modified>
</cp:coreProperties>
</file>