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 city in this state is 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sunshine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capital of this state is Jefferson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South and north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US state is made up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smallest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and one of the 13 original colonies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Orleans is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Rio Grande river makes up a border between this state and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state is named after one of our largest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US state by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city in this state is 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 Vegas is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Total number of US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US state by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state is located just south of Missouri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northern US state (excluding Alaska)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States</dc:title>
  <dcterms:created xsi:type="dcterms:W3CDTF">2021-10-11T20:43:16Z</dcterms:created>
  <dcterms:modified xsi:type="dcterms:W3CDTF">2021-10-11T20:43:16Z</dcterms:modified>
</cp:coreProperties>
</file>