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States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Wymoing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States </dc:title>
  <dcterms:created xsi:type="dcterms:W3CDTF">2021-10-11T20:43:55Z</dcterms:created>
  <dcterms:modified xsi:type="dcterms:W3CDTF">2021-10-11T20:43:55Z</dcterms:modified>
</cp:coreProperties>
</file>