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ARIZONA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MINNESOTA    </w:t>
      </w:r>
      <w:r>
        <w:t xml:space="preserve">   MISSISSIPPI    </w:t>
      </w:r>
      <w:r>
        <w:t xml:space="preserve">   NEBRASKA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OREGON    </w:t>
      </w:r>
      <w:r>
        <w:t xml:space="preserve">   PENNSYLVANIA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WASHINGTON    </w:t>
      </w:r>
      <w:r>
        <w:t xml:space="preserve">   WASHINGTON DC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States</dc:title>
  <dcterms:created xsi:type="dcterms:W3CDTF">2021-10-11T20:42:14Z</dcterms:created>
  <dcterms:modified xsi:type="dcterms:W3CDTF">2021-10-11T20:42:14Z</dcterms:modified>
</cp:coreProperties>
</file>