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Twizzlers    </w:t>
      </w:r>
      <w:r>
        <w:t xml:space="preserve">   Manhattan    </w:t>
      </w:r>
      <w:r>
        <w:t xml:space="preserve">   New Jersey    </w:t>
      </w:r>
      <w:r>
        <w:t xml:space="preserve">   Queens    </w:t>
      </w:r>
      <w:r>
        <w:t xml:space="preserve">   Long Island    </w:t>
      </w:r>
      <w:r>
        <w:t xml:space="preserve">   Stars and Stripes    </w:t>
      </w:r>
      <w:r>
        <w:t xml:space="preserve">   hotdogs    </w:t>
      </w:r>
      <w:r>
        <w:t xml:space="preserve">   Disney    </w:t>
      </w:r>
      <w:r>
        <w:t xml:space="preserve">   Empire state building    </w:t>
      </w:r>
      <w:r>
        <w:t xml:space="preserve">   The Big Apple    </w:t>
      </w:r>
      <w:r>
        <w:t xml:space="preserve">   Statue of Liberty    </w:t>
      </w:r>
      <w:r>
        <w:t xml:space="preserve">   US President    </w:t>
      </w:r>
      <w:r>
        <w:t xml:space="preserve">   New York    </w:t>
      </w:r>
      <w:r>
        <w:t xml:space="preserve">   Liberty Bell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Things</dc:title>
  <dcterms:created xsi:type="dcterms:W3CDTF">2021-10-11T20:42:24Z</dcterms:created>
  <dcterms:modified xsi:type="dcterms:W3CDTF">2021-10-11T20:42:24Z</dcterms:modified>
</cp:coreProperties>
</file>