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Towns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MIAMI    </w:t>
      </w:r>
      <w:r>
        <w:t xml:space="preserve">   ANCHORAGE    </w:t>
      </w:r>
      <w:r>
        <w:t xml:space="preserve">   HONOLULU    </w:t>
      </w:r>
      <w:r>
        <w:t xml:space="preserve">   NEWORLEANS    </w:t>
      </w:r>
      <w:r>
        <w:t xml:space="preserve">   SAINTLOUIS    </w:t>
      </w:r>
      <w:r>
        <w:t xml:space="preserve">   KANSASCITY    </w:t>
      </w:r>
      <w:r>
        <w:t xml:space="preserve">   NASHVILLE    </w:t>
      </w:r>
      <w:r>
        <w:t xml:space="preserve">   LOSANGELES    </w:t>
      </w:r>
      <w:r>
        <w:t xml:space="preserve">   HOUSTON    </w:t>
      </w:r>
      <w:r>
        <w:t xml:space="preserve">   NAPLES    </w:t>
      </w:r>
      <w:r>
        <w:t xml:space="preserve">   CHICAGO    </w:t>
      </w:r>
      <w:r>
        <w:t xml:space="preserve">   BUFFALO    </w:t>
      </w:r>
      <w:r>
        <w:t xml:space="preserve">   SANFRANCISCO    </w:t>
      </w:r>
      <w:r>
        <w:t xml:space="preserve">   PORTLAND    </w:t>
      </w:r>
      <w:r>
        <w:t xml:space="preserve">   ELPASO    </w:t>
      </w:r>
      <w:r>
        <w:t xml:space="preserve">   BOISE    </w:t>
      </w:r>
      <w:r>
        <w:t xml:space="preserve">   MANHATTAN    </w:t>
      </w:r>
      <w:r>
        <w:t xml:space="preserve">   SEATTLE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Towns and Cities</dc:title>
  <dcterms:created xsi:type="dcterms:W3CDTF">2021-10-11T20:43:24Z</dcterms:created>
  <dcterms:modified xsi:type="dcterms:W3CDTF">2021-10-11T20:43:24Z</dcterms:modified>
</cp:coreProperties>
</file>