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Vice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Wheeler    </w:t>
      </w:r>
      <w:r>
        <w:t xml:space="preserve">   Tyler    </w:t>
      </w:r>
      <w:r>
        <w:t xml:space="preserve">   Tompkins    </w:t>
      </w:r>
      <w:r>
        <w:t xml:space="preserve">   Quayle    </w:t>
      </w:r>
      <w:r>
        <w:t xml:space="preserve">   King    </w:t>
      </w:r>
      <w:r>
        <w:t xml:space="preserve">   Johnson    </w:t>
      </w:r>
      <w:r>
        <w:t xml:space="preserve">   Hamlin    </w:t>
      </w:r>
      <w:r>
        <w:t xml:space="preserve">   Gore    </w:t>
      </w:r>
      <w:r>
        <w:t xml:space="preserve">   Gerry    </w:t>
      </w:r>
      <w:r>
        <w:t xml:space="preserve">   Ford    </w:t>
      </w:r>
      <w:r>
        <w:t xml:space="preserve">   Fillmore    </w:t>
      </w:r>
      <w:r>
        <w:t xml:space="preserve">   Dallas    </w:t>
      </w:r>
      <w:r>
        <w:t xml:space="preserve">   Colfax    </w:t>
      </w:r>
      <w:r>
        <w:t xml:space="preserve">   Clinton    </w:t>
      </w:r>
      <w:r>
        <w:t xml:space="preserve">   Cheney    </w:t>
      </w:r>
      <w:r>
        <w:t xml:space="preserve">   Calhoun    </w:t>
      </w:r>
      <w:r>
        <w:t xml:space="preserve">   Biden    </w:t>
      </w:r>
      <w:r>
        <w:t xml:space="preserve">   Barkley    </w:t>
      </w:r>
      <w:r>
        <w:t xml:space="preserve">   Agnew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Vice Presidents</dc:title>
  <dcterms:created xsi:type="dcterms:W3CDTF">2021-10-11T20:44:05Z</dcterms:created>
  <dcterms:modified xsi:type="dcterms:W3CDTF">2021-10-11T20:44:05Z</dcterms:modified>
</cp:coreProperties>
</file>