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Virgin Islands: St. John, St. Thomas, St. Croix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islands once a major source of? Some remains of the plantations are still there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the U.S Virgin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 basketball player is from St. Croix?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Christopher Columbus land in 1493?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beaches make up the U.S Virgin Islands?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recreational water activity do they suggest you do when visiting the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colorful stilt dancers at the festivals? They chase away bad spirits and bring good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2/3 of St. John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side of the road do the drive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avere temperature on the islands?</w:t>
            </w:r>
          </w:p>
        </w:tc>
      </w:tr>
    </w:tbl>
    <w:p>
      <w:pPr>
        <w:pStyle w:val="WordBankLarge"/>
      </w:pPr>
      <w:r>
        <w:t xml:space="preserve">   Charlotte Amalie     </w:t>
      </w:r>
      <w:r>
        <w:t xml:space="preserve">   Left    </w:t>
      </w:r>
      <w:r>
        <w:t xml:space="preserve">   Salt River Bay    </w:t>
      </w:r>
      <w:r>
        <w:t xml:space="preserve">   Sugar    </w:t>
      </w:r>
      <w:r>
        <w:t xml:space="preserve">   Moko Jumbies    </w:t>
      </w:r>
      <w:r>
        <w:t xml:space="preserve">   Scuba Diving    </w:t>
      </w:r>
      <w:r>
        <w:t xml:space="preserve">   eighty two    </w:t>
      </w:r>
      <w:r>
        <w:t xml:space="preserve">   Tim Duncan    </w:t>
      </w:r>
      <w:r>
        <w:t xml:space="preserve">   National Park    </w:t>
      </w:r>
      <w:r>
        <w:t xml:space="preserve">   eighty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Virgin Islands: St. John, St. Thomas, St. Croix</dc:title>
  <dcterms:created xsi:type="dcterms:W3CDTF">2021-10-11T20:15:29Z</dcterms:created>
  <dcterms:modified xsi:type="dcterms:W3CDTF">2021-10-11T20:15:29Z</dcterms:modified>
</cp:coreProperties>
</file>