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Women's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state secures primary suffrage in 1917.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the Salem Witches Trials take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Abigail Adams makes plea to her husband: "Remember the ladies" in the new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marched in a New York City suffrage parade in 1915.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of 2 states that adopted the constitutional amendments on first submissions.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Young Women's Christian Association (YWCA) is founded in Boston, Massachusetts. What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__________ Widows with children were granted school suffrage. What state?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Who's birthday takes place January 11, 1885?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adopts a constitutional amendment in 1893.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 what year did the South Dakota campaign for woman suffrage loses?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  ________ becomes the first licensed woman physician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2 states that adopted the constitutional amendments on first submissions.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Banished for heresy from Massachusetts Bay colony.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inaugurated in 1913.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state becomes the 36th state to ratify the Amendment.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birthday is February 15, 1820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 _____ grants women the voting right for the U.S.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Eleventh National Woman's Rights Convention is held, on what specific 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year did Alice Paul proposes the Equal Rights Amendment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year did Sonia Sotomayor becomes the third female and first Hispanic Supreme Court Justice.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Women's History</dc:title>
  <dcterms:created xsi:type="dcterms:W3CDTF">2022-08-17T21:44:32Z</dcterms:created>
  <dcterms:modified xsi:type="dcterms:W3CDTF">2022-08-17T21:44:32Z</dcterms:modified>
</cp:coreProperties>
</file>