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U.S. and Soviet Union Space Programs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UNITED STATES    </w:t>
      </w:r>
      <w:r>
        <w:t xml:space="preserve">   HEALTH    </w:t>
      </w:r>
      <w:r>
        <w:t xml:space="preserve">   SPACE    </w:t>
      </w:r>
      <w:r>
        <w:t xml:space="preserve">   SOVIET UNION    </w:t>
      </w:r>
      <w:r>
        <w:t xml:space="preserve">   SHUTTLE    </w:t>
      </w:r>
      <w:r>
        <w:t xml:space="preserve">   SATELLITE    </w:t>
      </w:r>
      <w:r>
        <w:t xml:space="preserve">   PHENOMENA    </w:t>
      </w:r>
      <w:r>
        <w:t xml:space="preserve">   NASA    </w:t>
      </w:r>
      <w:r>
        <w:t xml:space="preserve">   MERCURY    </w:t>
      </w:r>
      <w:r>
        <w:t xml:space="preserve">   JFK    </w:t>
      </w:r>
      <w:r>
        <w:t xml:space="preserve">   HUMAN KNOWLEDGE    </w:t>
      </w:r>
      <w:r>
        <w:t xml:space="preserve">   GEMINI    </w:t>
      </w:r>
      <w:r>
        <w:t xml:space="preserve">   BLOOD TEST    </w:t>
      </w:r>
      <w:r>
        <w:t xml:space="preserve">   APOLLO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and Soviet Union Space Programs</dc:title>
  <dcterms:created xsi:type="dcterms:W3CDTF">2021-10-11T20:15:42Z</dcterms:created>
  <dcterms:modified xsi:type="dcterms:W3CDTF">2021-10-11T20:15:42Z</dcterms:modified>
</cp:coreProperties>
</file>