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coming to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U.S.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nonfiction literary piece that forms part of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updated rifle that was lighter in weight and smoked less than other rifles.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Statesman and author, 26th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waterway used for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comics that are based on something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cigar shaped, self-propelled underwater projectile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Treaty between the United States and Spain that officially ended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Admiral who defeated the Spanish fleet in Manila Bay, products with his name were sold in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infectious disease transmitted by the bite of an infected female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monarch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explosive device, usually placed in a hidden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members of a volunteer regiment of the U.S. Cavalry organized chiefly by Teddy Roosevelt for service in the Spanish-American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agreement between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infectious disease of subtropical and tropical New World areas, transmitted by a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article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military force composed of troops who serve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independent bands of fighters harass the enemy by surprise attacking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by a sole and absolute ruler of a state such as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class of warships that are the most heavily armored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piece of equipment powered by steam used for relocating large amounts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citizens of the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U.S. infantryman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a nation’s organizations of defense; a nation’s fleet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title of the 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coming to Power</dc:title>
  <dcterms:created xsi:type="dcterms:W3CDTF">2021-10-11T20:14:37Z</dcterms:created>
  <dcterms:modified xsi:type="dcterms:W3CDTF">2021-10-11T20:14:37Z</dcterms:modified>
</cp:coreProperties>
</file>