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(dossier 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des trois plantes surnommées trois soeurs.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Saison où les Iroquoiens font la semaille.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 de recueillir les produits de la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Trou creusé dans le sol et caché par des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 de l'alimentation des Iroquoiens.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Piège qui étrangle un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 de semer des graines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Bâton qui a un bout plus gros que l'autre et qui sert à assomer un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Nom donné à une étendue de terrain plat.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Technique qui consiste à mettre le feu à la base de l'arbre pour qu'il tombe.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(dossier 5)</dc:title>
  <dcterms:created xsi:type="dcterms:W3CDTF">2021-10-11T20:41:38Z</dcterms:created>
  <dcterms:modified xsi:type="dcterms:W3CDTF">2021-10-11T20:41:38Z</dcterms:modified>
</cp:coreProperties>
</file>